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VDA Deckblatt</w:t>
      </w:r>
    </w:p>
    <w:p>
      <w:r>
        <w:t>Dokumentname: VDA 1.3</w:t>
      </w:r>
    </w:p>
    <w:p>
      <w:r>
        <w:t>Ersteller: Firma XYZ</w:t>
      </w:r>
    </w:p>
    <w:p>
      <w:r>
        <w:t>Datum: 15.01.2025</w:t>
      </w:r>
    </w:p>
    <w:p>
      <w:r>
        <w:t>Version: 1.0</w:t>
      </w:r>
    </w:p>
    <w:p>
      <w:r>
        <w:t>Projektname: Automobilprojekt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