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Veranstaltungskonzept</w:t>
      </w:r>
    </w:p>
    <w:p>
      <w:pPr>
        <w:pStyle w:val="Heading1"/>
      </w:pPr>
      <w:r>
        <w:t>Einleitung</w:t>
      </w:r>
    </w:p>
    <w:p>
      <w:r>
        <w:t>Veranstaltungskonzept für [Veranstaltung].</w:t>
      </w:r>
    </w:p>
    <w:p/>
    <w:p>
      <w:pPr>
        <w:pStyle w:val="Heading1"/>
      </w:pPr>
      <w:r>
        <w:t>Details</w:t>
      </w:r>
    </w:p>
    <w:p>
      <w:r>
        <w:t>Ziel der Veranstaltung: [Ziel]</w:t>
        <w:br/>
        <w:t>Ort und Datum: [Ort, Datum]</w:t>
        <w:br/>
        <w:t>Ablauf: [Ablaufbeschreibung]</w:t>
      </w:r>
    </w:p>
    <w:p/>
    <w:p>
      <w:pPr>
        <w:pStyle w:val="Heading1"/>
      </w:pPr>
      <w:r>
        <w:t>Schluss</w:t>
      </w:r>
    </w:p>
    <w:p>
      <w:r>
        <w:t>Dieses Konzept gibt einen detaillierten Überblick über die geplante Veranstaltung.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