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Vermieterbescheinigung</w:t>
      </w:r>
    </w:p>
    <w:p>
      <w:pPr>
        <w:pStyle w:val="Heading1"/>
      </w:pPr>
      <w:r>
        <w:t>Einleitung</w:t>
      </w:r>
    </w:p>
    <w:p>
      <w:r>
        <w:t>Vermieterbescheinigung für [Mieter].</w:t>
      </w:r>
    </w:p>
    <w:p/>
    <w:p>
      <w:pPr>
        <w:pStyle w:val="Heading1"/>
      </w:pPr>
      <w:r>
        <w:t>Details</w:t>
      </w:r>
    </w:p>
    <w:p>
      <w:r>
        <w:t>Name des Mieters: [Name]</w:t>
        <w:br/>
        <w:t>Wohnung: [Adresse]</w:t>
        <w:br/>
        <w:t>Dauer des Mietverhältnisses: [Dauer]</w:t>
      </w:r>
    </w:p>
    <w:p/>
    <w:p>
      <w:pPr>
        <w:pStyle w:val="Heading1"/>
      </w:pPr>
      <w:r>
        <w:t>Schluss</w:t>
      </w:r>
    </w:p>
    <w:p>
      <w:r>
        <w:t>Diese Bescheinigung bestätigt die ordnungsgemäße Mietzahlung und den Mietstatus.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