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Vermisstenanzeige</w:t>
      </w:r>
    </w:p>
    <w:p>
      <w:pPr>
        <w:pStyle w:val="Heading2"/>
      </w:pPr>
      <w:r>
        <w:t>Vermisste Person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Zuletzt gesehen am: [Ort, Datum]</w:t>
      </w:r>
    </w:p>
    <w:p>
      <w:pPr>
        <w:pStyle w:val="Heading2"/>
      </w:pPr>
      <w:r>
        <w:t>Besondere Merkmale</w:t>
      </w:r>
    </w:p>
    <w:p>
      <w:pPr>
        <w:pStyle w:val="ListBullet"/>
      </w:pPr>
      <w:r>
        <w:t>Augenfarbe, Haarfarbe, Größe</w:t>
      </w:r>
    </w:p>
    <w:p>
      <w:pPr>
        <w:pStyle w:val="Heading2"/>
      </w:pPr>
      <w:r>
        <w:t>Kontakt</w:t>
      </w:r>
    </w:p>
    <w:p>
      <w:pPr>
        <w:pStyle w:val="ListBullet"/>
      </w:pPr>
      <w:r>
        <w:t>Hinweise bitte an: [Telefon/E-Mail]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