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Verschwiegenheitserklaerung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Verschwiegenheitserklärung</w:t>
      </w:r>
    </w:p>
    <w:p>
      <w:r>
        <w:br/>
      </w:r>
    </w:p>
    <w:p>
      <w:r>
        <w:rPr>
          <w:b/>
          <w:sz w:val="24"/>
        </w:rPr>
        <w:t>Verpflichteter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Verpflichtung</w:t>
      </w:r>
    </w:p>
    <w:p>
      <w:r>
        <w:t>Hiermit verpflichte ich mich zur Geheimhaltung folgender Informationen: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Verpflichteter: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