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Versicherung beitragsfrei stellen</w:t>
      </w:r>
    </w:p>
    <w:p>
      <w:r>
        <w:t>VERSICHERUNG BEITRAGSFREI STELLEN</w:t>
        <w:br/>
        <w:br/>
        <w:t xml:space="preserve">[Ihr Name]  </w:t>
        <w:br/>
        <w:t xml:space="preserve">[Adresse]  </w:t>
        <w:br/>
        <w:t xml:space="preserve">[PLZ, Stadt]  </w:t>
        <w:br/>
        <w:br/>
        <w:t xml:space="preserve">[Versicherungsgesellschaft]  </w:t>
        <w:br/>
        <w:t xml:space="preserve">[Adresse]  </w:t>
        <w:br/>
        <w:br/>
        <w:t xml:space="preserve">**Datum:** [XX.XX.XXXX]  </w:t>
        <w:br/>
        <w:br/>
        <w:t xml:space="preserve">Sehr geehrte Damen und Herren,  </w:t>
        <w:br/>
        <w:br/>
        <w:t xml:space="preserve">hiermit beantrage ich die beitragsfreie Stellung meiner Versicherung [Vertragsnummer] ab dem [Datum].  </w:t>
        <w:br/>
        <w:br/>
        <w:t xml:space="preserve">Mit freundlichen Grüßen  </w:t>
        <w:br/>
        <w:t xml:space="preserve">[Ihr Name]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