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Kündigung der Versicherung</w:t>
      </w:r>
    </w:p>
    <w:p>
      <w:pPr>
        <w:pStyle w:val="Heading1"/>
      </w:pPr>
      <w:r>
        <w:t>Absender</w:t>
      </w:r>
    </w:p>
    <w:p>
      <w:r>
        <w:t>Max Mustermann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Versicherung Muster AG</w:t>
        <w:br/>
        <w:t>Beispielweg 10</w:t>
        <w:br/>
        <w:t>54321 Beispielstadt</w:t>
      </w:r>
    </w:p>
    <w:p>
      <w:pPr>
        <w:pStyle w:val="Heading1"/>
      </w:pPr>
      <w:r>
        <w:t>Text</w:t>
      </w:r>
    </w:p>
    <w:p>
      <w:r>
        <w:t>Sehr geehrte Damen und Herren,</w:t>
        <w:br/>
        <w:br/>
        <w:t>hiermit kündige ich meine Versicherung mit der Nummer 12345678 fristgerecht zum nächstmöglichen Zeitpunkt. Bitte bestätigen Sie mir den Erhalt dieser Kündigung.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