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Versicherungsbescheinigung</w:t>
      </w:r>
    </w:p>
    <w:p>
      <w:r>
        <w:t>Beispielinhalt für die Versicherungsbescheinigung:</w:t>
        <w:br/>
        <w:t>Versicherer: Musterversicherung AG</w:t>
        <w:br/>
        <w:t>Versicherungsnehmer: Max Mustermann</w:t>
        <w:br/>
        <w:t>Versicherungsschutz: Hausratversicherung</w:t>
        <w:br/>
        <w:t>Versicherungsnummer: 123456789</w:t>
        <w:br/>
        <w:t>Versicherungszeitraum: 01.01.2025 - 31.12.2025</w:t>
        <w:br/>
        <w:t>Bescheinigung ausgestellt am: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