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VERSUCHSPROTOKOLL</w:t>
        <w:br/>
        <w:br/>
        <w:t>Datum: 10.07.2025</w:t>
        <w:br/>
        <w:t>Versuchsleiter: Max Mustermann</w:t>
        <w:br/>
        <w:br/>
        <w:t>Versuchsbeschreibung:</w:t>
        <w:br/>
        <w:t>- Untersuchen der Leitfähigkeit verschiedener Metalle</w:t>
        <w:br/>
        <w:br/>
        <w:t>Ergebnisse:</w:t>
        <w:br/>
        <w:t>- Kupfer zeigte die beste Leitfähigkeit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