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Vertrag</w:t>
      </w:r>
    </w:p>
    <w:p>
      <w:pPr>
        <w:pStyle w:val="Heading2"/>
      </w:pPr>
      <w:r>
        <w:t>Vertragspartner</w:t>
      </w:r>
    </w:p>
    <w:p>
      <w:r>
        <w:t>1. Partei: [Name, Adresse]</w:t>
        <w:br/>
        <w:t>2. Partei: [Name, Adresse]</w:t>
      </w:r>
    </w:p>
    <w:p>
      <w:pPr>
        <w:pStyle w:val="Heading2"/>
      </w:pPr>
      <w:r>
        <w:t>Vertragsgegenstand</w:t>
      </w:r>
    </w:p>
    <w:p>
      <w:r>
        <w:t>Der Vertrag regelt: [Beschreibung].</w:t>
      </w:r>
    </w:p>
    <w:p>
      <w:pPr>
        <w:pStyle w:val="Heading2"/>
      </w:pPr>
      <w:r>
        <w:t>Laufzeit</w:t>
      </w:r>
    </w:p>
    <w:p>
      <w:r>
        <w:t>Beginn: [Datum]</w:t>
        <w:br/>
        <w:t>Ende: [Datum oder unbefristet].</w:t>
      </w:r>
    </w:p>
    <w:p>
      <w:pPr>
        <w:pStyle w:val="Heading2"/>
      </w:pPr>
      <w:r>
        <w:t>Unterschriften</w:t>
      </w:r>
    </w:p>
    <w:p>
      <w:r>
        <w:t>Partei 1: [Name]</w:t>
        <w:br/>
        <w:t>Partei 2: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