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Vertrag Minijob</w:t>
      </w:r>
    </w:p>
    <w:p>
      <w:pPr>
        <w:pStyle w:val="Heading1"/>
      </w:pPr>
      <w:r>
        <w:t>Vertrag Minijob</w:t>
      </w:r>
    </w:p>
    <w:p>
      <w:r>
        <w:t>**Minijob Vertrag für [Arbeitnehmername]**</w:t>
        <w:br/>
        <w:br/>
        <w:t xml:space="preserve">**Arbeitgeber**: [Arbeitgebername]  </w:t>
        <w:br/>
        <w:t xml:space="preserve">**Arbeitnehmer**: [Arbeitnehmername]  </w:t>
        <w:br/>
        <w:br/>
        <w:t xml:space="preserve">**Arbeitszeit**: [Wochenstunden] Stunden pro Woche  </w:t>
        <w:br/>
        <w:t xml:space="preserve">**Vergütung**: [Betrag] €/Stunde  </w:t>
        <w:br/>
        <w:br/>
        <w:t xml:space="preserve">**Vertragsbeginn**: [Datum]  </w:t>
        <w:br/>
        <w:t>**Vertragsende**: [Datum] (falls befristet)</w:t>
        <w:br/>
        <w:br/>
        <w:t xml:space="preserve">**Kündigungsfrist**: [Frist]  </w:t>
        <w:br/>
        <w:br/>
        <w:t>**Unterschriften**:</w:t>
        <w:br/>
        <w:t xml:space="preserve">- [Unterschrift Arbeitgeber]  </w:t>
        <w:br/>
        <w:t>- [Unterschrift Arbeitnehmer]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