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Vertrag widerrufen</w:t>
      </w:r>
    </w:p>
    <w:p>
      <w:r>
        <w:br/>
        <w:t>Vertrag widerrufen</w:t>
        <w:br/>
        <w:br/>
        <w:t>Sehr geehrte Damen und Herren,</w:t>
        <w:br/>
        <w:br/>
        <w:t>ich widerrufe hiermit den Vertrag vom [Datum] für [Produkt/Dienstleistung] gemäß den gesetzlichen Bestimmungen.</w:t>
        <w:br/>
        <w:br/>
        <w:t>Begründung:</w:t>
        <w:br/>
        <w:t>1. [Begründung 1, z.B. keine ordnungsgemäße Aufklärung]</w:t>
        <w:br/>
        <w:t>2. [Begründung 2, z.B. Mängel an der Ware]</w:t>
        <w:br/>
        <w:t>3. [Weitere Begründung]</w:t>
        <w:br/>
        <w:br/>
        <w:t>Ich bitte um eine Bestätigung des Widerrufs und die Rückerstattung des Betrags.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