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Vertragsuebersicht Versicherung</w:t>
      </w:r>
    </w:p>
    <w:p>
      <w:r>
        <w:t>Beispielinhalt für die Vertragsübersicht der Versicherung:</w:t>
        <w:br/>
        <w:t>Versicherungsnehmer: Max Mustermann</w:t>
        <w:br/>
        <w:t>Versicherer: Musterversicherung AG</w:t>
        <w:br/>
        <w:t>Vertragsnummer: 11223344</w:t>
        <w:br/>
        <w:t>Versicherte Leistungen:</w:t>
        <w:br/>
        <w:t>1. Krankenversicherung</w:t>
        <w:br/>
        <w:t>2. Lebensversicherung</w:t>
        <w:br/>
        <w:t>3. Haftpflichtversicherung</w:t>
        <w:br/>
        <w:t>Vertragsbeginn: 01.01.2025</w:t>
        <w:br/>
        <w:t>Laufzeit: 2 Jahre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