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Vignette Oesterreich Strafe Einspruch</w:t>
      </w:r>
    </w:p>
    <w:p>
      <w:r>
        <w:br/>
        <w:t>Einspruch gegen die Strafe wegen fehlender Vignette in Österreich</w:t>
        <w:br/>
        <w:br/>
        <w:t>Sehr geehrte Damen und Herren,</w:t>
        <w:br/>
        <w:br/>
        <w:t>ich lege hiermit Einspruch gegen die Strafe wegen der fehlenden Vignette vom [Datum] in Österreich ein.</w:t>
        <w:br/>
        <w:br/>
        <w:t>Begründung:</w:t>
        <w:br/>
        <w:t>1. [Begründung 1, z.B. Vignette wurde bereits gekauft, aber nicht sichtbar angebracht]</w:t>
        <w:br/>
        <w:t>2. [Begründung 2, z.B. Missverständnis bezüglich der Gültigkeitsdauer]</w:t>
        <w:br/>
        <w:t>3. [Weitere Begründung]</w:t>
        <w:br/>
        <w:br/>
        <w:t>Ich bitte um eine Überprüfung des Vorfalls und die Rücknahme der Strafe.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