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Visitenkarte</w:t>
      </w:r>
    </w:p>
    <w:p>
      <w:r>
        <w:t>Visitenkarte</w:t>
      </w:r>
    </w:p>
    <w:p>
      <w:r>
        <w:t>Max Mustermann</w:t>
      </w:r>
    </w:p>
    <w:p>
      <w:r>
        <w:t>Beruf: Softwareentwickler</w:t>
      </w:r>
    </w:p>
    <w:p>
      <w:r>
        <w:t>Firma: Mustermann Solutions</w:t>
      </w:r>
    </w:p>
    <w:p>
      <w:r>
        <w:t>Telefon: 0123456789</w:t>
      </w:r>
    </w:p>
    <w:p>
      <w:r>
        <w:t>E-Mail: max@mustermann.de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