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Visitenkarte 2</w:t>
      </w:r>
    </w:p>
    <w:p>
      <w:r>
        <w:t>Name: [Vorname Nachname], Beruf: [Beruf], Telefonnummer: [Nummer], E-Mail: [E-Mail-Adresse]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