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Titel</w:t>
      </w:r>
    </w:p>
    <w:p>
      <w:r>
        <w:t>Visitenkarten</w:t>
      </w:r>
    </w:p>
    <w:p>
      <w:pPr>
        <w:pStyle w:val="Heading1"/>
      </w:pPr>
      <w:r>
        <w:t>Beispiele</w:t>
      </w:r>
    </w:p>
    <w:p>
      <w:pPr>
        <w:pStyle w:val="ListBullet"/>
      </w:pPr>
      <w:r>
        <w:t>Max Mustermann</w:t>
        <w:br/>
        <w:t>Marketing Manager</w:t>
        <w:br/>
        <w:t>Max Mustermann GmbH</w:t>
        <w:br/>
        <w:t>Tel.: 01234-56789</w:t>
        <w:br/>
        <w:t>Email: max@mustermann.de</w:t>
      </w:r>
    </w:p>
    <w:p>
      <w:pPr>
        <w:pStyle w:val="ListBullet"/>
      </w:pPr>
      <w:r>
        <w:t>Anna Schmidt</w:t>
        <w:br/>
        <w:t>Leiterin IT</w:t>
        <w:br/>
        <w:t>Schmidt &amp; Co.</w:t>
        <w:br/>
        <w:t>Tel.: 09876-54321</w:t>
        <w:br/>
        <w:t>Email: anna@schmidt-co.de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