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Visitenkarten_85x54.docx</w:t>
      </w:r>
    </w:p>
    <w:p>
      <w:r>
        <w:t>Visitenkarte Beispiel:</w:t>
        <w:br/>
        <w:br/>
        <w:t>Max Mustermann</w:t>
        <w:br/>
        <w:t>Beispiel GmbH</w:t>
        <w:br/>
        <w:t>Telefon: +49 123 456789</w:t>
        <w:br/>
        <w:t>E-Mail: max@beispiel.de</w:t>
        <w:br/>
        <w:t>Website: www.beispiel.de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