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Visitenkarten Blanko</w:t>
      </w:r>
    </w:p>
    <w:p>
      <w:r>
        <w:t>BLANKO-VISITENKARTEN</w:t>
        <w:br/>
        <w:br/>
        <w:t>| Name | Firma | Position |</w:t>
        <w:br/>
        <w:t>|---|---|---|</w:t>
        <w:br/>
        <w:t>| [Ihr Name] | [Firma] | [Position] |</w:t>
        <w:br/>
        <w:t>| Telefon: [Nummer] | E-Mail: [E-Mail] |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