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VISITENKARTEN</w:t>
        <w:br/>
        <w:br/>
        <w:t>Max Mustermann</w:t>
        <w:br/>
        <w:t>Marketing Manager</w:t>
        <w:br/>
        <w:t>Musterfirma GmbH</w:t>
        <w:br/>
        <w:t>Telefon: 01234-56789</w:t>
        <w:br/>
        <w:t>E-Mail: max.mustermann@musterfirma.de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