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Vodafone Kabel Deutschland Kuendigung</w:t>
      </w:r>
    </w:p>
    <w:p>
      <w:pPr>
        <w:pStyle w:val="Heading1"/>
      </w:pPr>
      <w:r>
        <w:t>Vodafone Kabel Deutschland Kündigung</w:t>
      </w:r>
    </w:p>
    <w:p>
      <w:r>
        <w:t>**Kündigung des Vodafone Kabel Deutschland Vertrages**</w:t>
        <w:br/>
        <w:br/>
        <w:t>Sehr geehrte Damen und Herren,</w:t>
        <w:br/>
        <w:br/>
        <w:t>hiermit kündige ich meinen Vertrag mit der Kundennummer [Kundennummer] bei Vodafone Kabel Deutschland zum [Datum].</w:t>
        <w:br/>
        <w:br/>
        <w:t>Bitte bestätigen Sie mir den Eingang dieser Kündigung sowie das Datum des Vertragsendes.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