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Vodafone Kuendigung 2</w:t>
      </w:r>
    </w:p>
    <w:p>
      <w:pPr>
        <w:pStyle w:val="Heading1"/>
      </w:pPr>
      <w:r>
        <w:t>Einleitung</w:t>
      </w:r>
    </w:p>
    <w:p>
      <w:r>
        <w:t>Hiermit kündige ich meinen Vodafone-Vertrag mit der Rufnummer [Rufnummer] zum [Datum].</w:t>
      </w:r>
    </w:p>
    <w:p/>
    <w:p>
      <w:pPr>
        <w:pStyle w:val="Heading1"/>
      </w:pPr>
      <w:r>
        <w:t>Details</w:t>
      </w:r>
    </w:p>
    <w:p>
      <w:r>
        <w:t>Vertragsnummer: [Nummer]</w:t>
      </w:r>
    </w:p>
    <w:p/>
    <w:p>
      <w:pPr>
        <w:pStyle w:val="Heading1"/>
      </w:pPr>
      <w:r>
        <w:t>Schluss</w:t>
      </w:r>
    </w:p>
    <w:p>
      <w:r>
        <w:t>Ich bitte um eine schriftliche Bestätigung der Kündigung.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