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Vodafone Vertrag kuendigen</w:t>
      </w:r>
    </w:p>
    <w:p>
      <w:r>
        <w:br/>
        <w:t>Sehr geehrte Damen und Herren,</w:t>
        <w:br/>
        <w:br/>
        <w:t>hiermit kündige ich meinen Vodafone-Vertrag, mit der Kundennummer 987654321, fristgerecht zum 30.04.2025.</w:t>
        <w:br/>
        <w:br/>
        <w:t>Ich bitte um schriftliche Bestätigung der Kündigung und des Kündigungsdatums.</w:t>
        <w:br/>
        <w:br/>
        <w:t>Mit freundlichen Grüßen,</w:t>
        <w:br/>
        <w:t>Max Mustermann</w:t>
        <w:br/>
        <w:t xml:space="preserve">  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