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Vogel</w:t>
      </w:r>
    </w:p>
    <w:p>
      <w:r>
        <w:t>Vögel sind Tiere, die für ihre Fähigkeit zu fliegen bekannt sind. Sie haben Federn und bebrüten ihre Eier in Nestern.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