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</w:t>
      </w:r>
    </w:p>
    <w:p>
      <w:pPr>
        <w:pStyle w:val="Heading1"/>
      </w:pPr>
      <w:r>
        <w:t>Betreff</w:t>
      </w:r>
    </w:p>
    <w:p>
      <w:r>
        <w:t>Vollmacht</w:t>
      </w:r>
    </w:p>
    <w:p>
      <w:pPr>
        <w:pStyle w:val="Heading1"/>
      </w:pPr>
      <w:r>
        <w:t>Inhalt</w:t>
      </w:r>
    </w:p>
    <w:p>
      <w:r>
        <w:t>Hiermit erteile ich, [Ihr Name], die Vollmacht an [Name des Bevollmächtigten], in meinem Namen [rechtliche Handlung] vorzunehmen.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