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2</w:t>
      </w:r>
    </w:p>
    <w:p>
      <w:pPr>
        <w:pStyle w:val="Heading1"/>
      </w:pPr>
      <w:r>
        <w:t>Betreff</w:t>
      </w:r>
    </w:p>
    <w:p>
      <w:r>
        <w:t>Vollmacht</w:t>
      </w:r>
    </w:p>
    <w:p>
      <w:pPr>
        <w:pStyle w:val="Heading1"/>
      </w:pPr>
      <w:r>
        <w:t>Inhalt</w:t>
      </w:r>
    </w:p>
    <w:p>
      <w:r>
        <w:t>Ich, [Ihr Name], erteile hiermit [Name des Bevollmächtigten] die Vollmacht, alle notwendigen rechtlichen Schritte in meinem Namen zu unternehmen, insbesondere [Thema].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