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Vollmacht</w:t>
        <w:br/>
        <w:br/>
        <w:t>Hiermit bevollmächtige ich, [Name], wohnhaft in [Adresse], Herrn/Frau [Vollmachtnehmer] zur Wahrnehmung folgender Aufgaben:</w:t>
        <w:br/>
        <w:br/>
        <w:t>[Aufgabe 1]</w:t>
        <w:br/>
        <w:t>[Aufgabe 2]</w:t>
        <w:br/>
        <w:br/>
        <w:t>[Datum]</w:t>
        <w:br/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