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Vollmacht 4</w:t>
      </w:r>
    </w:p>
    <w:p>
      <w:pPr>
        <w:pStyle w:val="IntenseQuote"/>
      </w:pPr>
      <w:r>
        <w:t>Vorlage für die Erteilung einer Vollmacht.</w:t>
      </w:r>
    </w:p>
    <w:p>
      <w:pPr>
        <w:pStyle w:val="Heading2"/>
      </w:pPr>
      <w:r>
        <w:t>Details</w:t>
      </w:r>
    </w:p>
    <w:p>
      <w:r>
        <w:t>Vollmachtgeber: Max Mustermann</w:t>
      </w:r>
    </w:p>
    <w:p>
      <w:r>
        <w:t>Vollmachtnehmer: Lisa Musterfrau</w:t>
      </w:r>
    </w:p>
    <w:p>
      <w:pPr>
        <w:pStyle w:val="Heading2"/>
      </w:pPr>
      <w:r>
        <w:t>Text</w:t>
      </w:r>
    </w:p>
    <w:p>
      <w:r>
        <w:t>Hiermit bevollmächtige ich Frau Lisa Musterfrau, mich in allen rechtlichen Angelegenheiten zu vertreten.</w:t>
      </w:r>
    </w:p>
    <w:p>
      <w:pPr>
        <w:pStyle w:val="IntenseQuote"/>
      </w:pPr>
      <w:r>
        <w:t>Datum: 21.01.2025</w:t>
        <w:br/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