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eine Vollmacht zur Abholung von Dokumenten:</w:t>
        <w:br/>
        <w:br/>
        <w:t>Hiermit bevollmächtige ich [Vollmachtnehmer Name], meine Dokumente bei [Institution] abzuholen.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