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Vollmacht Arbeitamt</w:t>
      </w:r>
    </w:p>
    <w:p>
      <w:r>
        <w:t>Ich, [Name], erteile hiermit [Vollmachtnehmer] die Vollmacht, alle notwendigen Anträge beim Arbeitsamt in meinem Namen zu stellen.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