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Vollmacht Eigentuemeversammlung</w:t>
      </w:r>
    </w:p>
    <w:p>
      <w:r>
        <w:t>Beispielinhalt für die Vollmacht zur Eigentümerversammlung:</w:t>
        <w:br/>
        <w:t>Hiermit bevollmächtige ich, Max Mustermann, Frau Maria Musterfrau, an der Eigentümerversammlung am [Datum] teilzunehmen und in meinem Namen abzustimmen.</w:t>
        <w:br/>
        <w:t>Datum: [Datum]</w:t>
        <w:br/>
        <w:t>Unterschrift: 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