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Vollmacht Kfz-Ummeldung</w:t>
      </w:r>
    </w:p>
    <w:p>
      <w:r>
        <w:t>Hiermit erteile ich, [Name des Fahrzeughalters], die Vollmacht an [Name des Bevollmächtigten], um mein Fahrzeug mit dem Kennzeichen [Kennzeichen] bei der Zulassungsstelle umzumelden.</w:t>
      </w:r>
    </w:p>
    <w:p>
      <w:r>
        <w:t>Ort, Datum: [Ort, Datum]</w:t>
      </w:r>
    </w:p>
    <w:p>
      <w:r>
        <w:t>Unterschrift: [Unterschrift des Fahrzeughalters]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