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Vollmacht Wohnung</w:t>
      </w:r>
    </w:p>
    <w:p>
      <w:r>
        <w:t>Ich, [Name], bevollmächtige [Vollmachtnehmer], alle erforderlichen Schritte bezüglich meiner Wohnung zu unternehmen.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