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Wohnungsuebergabe</w:t>
      </w:r>
    </w:p>
    <w:p>
      <w:r>
        <w:t>Hiermit bevollmächtige ich, [Vollmachtgeber], [Vollmachtnehmer], die Übergabe der Wohnung an [Neuer Mieter] vorzunehmen.</w:t>
        <w:br/>
        <w:t>Datum: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