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Vorlage auf Englisch</w:t>
      </w:r>
    </w:p>
    <w:p>
      <w:r>
        <w:t>Template in English for the position of [Position]. Dear [Name], I am applying for the position of [Position] at [Company]. I have [Experience/Skills], and I believe I am a strong fit for this role.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