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Vorsorgevollmacht</w:t>
      </w:r>
    </w:p>
    <w:p>
      <w:pPr>
        <w:pStyle w:val="Heading1"/>
      </w:pPr>
      <w:r>
        <w:t>Betreff</w:t>
      </w:r>
    </w:p>
    <w:p>
      <w:r>
        <w:t>Vorsorgevollmacht</w:t>
      </w:r>
    </w:p>
    <w:p>
      <w:pPr>
        <w:pStyle w:val="Heading1"/>
      </w:pPr>
      <w:r>
        <w:t>Inhalt</w:t>
      </w:r>
    </w:p>
    <w:p>
      <w:r>
        <w:t>Ich, [Name], erteile hiermit [Name des Bevollmächtigten] die Vollmacht, in meinem Namen zu handeln, falls ich aufgrund von Krankheit oder anderen Umständen nicht mehr in der Lage sein sollte, Entscheidungen zu treffen.</w:t>
        <w:br/>
        <w:br/>
        <w:t>Mit freundlichen Grüßen,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