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Wahlplakat Vorlage</w:t>
      </w:r>
    </w:p>
    <w:p>
      <w:pPr>
        <w:pStyle w:val="Heading2"/>
      </w:pPr>
      <w:r>
        <w:t>Kandidat</w:t>
      </w:r>
    </w:p>
    <w:p>
      <w:pPr>
        <w:pStyle w:val="ListBullet"/>
      </w:pPr>
      <w:r>
        <w:t>Name: [Name]</w:t>
      </w:r>
    </w:p>
    <w:p>
      <w:pPr>
        <w:pStyle w:val="Heading2"/>
      </w:pPr>
      <w:r>
        <w:t>Partei</w:t>
      </w:r>
    </w:p>
    <w:p>
      <w:pPr>
        <w:pStyle w:val="ListBullet"/>
      </w:pPr>
      <w:r>
        <w:t>[Parteizugehörigkeit]</w:t>
      </w:r>
    </w:p>
    <w:p>
      <w:pPr>
        <w:pStyle w:val="Heading2"/>
      </w:pPr>
      <w:r>
        <w:t>Slogan</w:t>
      </w:r>
    </w:p>
    <w:p>
      <w:pPr>
        <w:pStyle w:val="ListBullet"/>
      </w:pPr>
      <w:r>
        <w:t>Slogan oder Wahlversprechen</w:t>
      </w:r>
    </w:p>
    <w:p>
      <w:pPr>
        <w:pStyle w:val="Heading2"/>
      </w:pPr>
      <w:r>
        <w:t>Wichtige 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ListBullet"/>
      </w:pPr>
      <w:r>
        <w:t>3. Thema 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