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Wanted Steckbrief</w:t>
      </w:r>
    </w:p>
    <w:p>
      <w:pPr>
        <w:pStyle w:val="Heading1"/>
      </w:pPr>
      <w:r>
        <w:t>Wanted Steckbrief</w:t>
      </w:r>
    </w:p>
    <w:p>
      <w:r>
        <w:t>**Wanted Steckbrief für [Person oder Figur]**</w:t>
        <w:br/>
        <w:br/>
        <w:t xml:space="preserve">**Name**: [Name der Person/Figur]  </w:t>
        <w:br/>
        <w:t>**Gesucht wegen**: [Grund, z.B. "Diebstahl", "Flucht"]</w:t>
        <w:br/>
        <w:t>**Aussehen**:</w:t>
        <w:br/>
        <w:t>- Haarfarbe: [Haarfarbe]</w:t>
        <w:br/>
        <w:t>- Augenfarbe: [Augenfarbe]</w:t>
        <w:br/>
        <w:t>- Besondere Merkmale: [z.B. Tattoos]</w:t>
        <w:br/>
        <w:br/>
        <w:t>**Belohnung**: [Betrag] €</w:t>
        <w:br/>
        <w:br/>
        <w:t>**Hinweise**: [Besondere Hinweise zur Person oder Figur]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