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Warnschild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Warnschild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Warnung: Vorsicht, rutschiger Boden</w:t>
        <w:br/>
        <w:br/>
        <w:t>Farbe: Gelb</w:t>
        <w:br/>
        <w:t>Größe: 300mm x 400mm</w:t>
        <w:br/>
        <w:t>Material: Kunststoff</w:t>
        <w:br/>
        <w:br/>
        <w:t>Verwendungszweck: Zur Markierung von Gefahrenbereichen in Gebäuden oder öffentlichen Bereichen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