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Wartungsprotokoll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Wartungsprotokoll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Gerät: Klimaanlage Modell XYZ</w:t>
        <w:br/>
        <w:br/>
        <w:t>Wartungsdatum: 17. Februar 2025</w:t>
        <w:br/>
        <w:t>Durchgeführt von: Max Mustermann</w:t>
        <w:br/>
        <w:br/>
        <w:t>Arbeiten:</w:t>
        <w:br/>
        <w:t xml:space="preserve"> - Filter gereinigt</w:t>
        <w:br/>
        <w:t xml:space="preserve"> - Kühlflüssigkeit überprüft</w:t>
        <w:br/>
        <w:t xml:space="preserve"> - Funktionstests durchgeführt</w:t>
        <w:br/>
        <w:br/>
        <w:t>Empfohlene Maßnahmen:</w:t>
        <w:br/>
        <w:t xml:space="preserve"> - Weitere Wartung in 6 Monaten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