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Wasserschaden Schadensmeldung</w:t>
      </w:r>
    </w:p>
    <w:p>
      <w:r>
        <w:t>WASSERSCHADEN - SCHADENSMELDUNG</w:t>
        <w:br/>
        <w:br/>
        <w:t xml:space="preserve">**Meldender:** [Ihr Name]  </w:t>
        <w:br/>
        <w:t xml:space="preserve">**Datum:** [XX.XX.XXXX]  </w:t>
        <w:br/>
        <w:br/>
        <w:t xml:space="preserve">### Schadensdetails  </w:t>
        <w:br/>
        <w:t xml:space="preserve">**Ort:** [Ort]  </w:t>
        <w:br/>
        <w:t xml:space="preserve">**Datum:** [XX.XX.XXXX]  </w:t>
        <w:br/>
        <w:t xml:space="preserve">**Schaden:** [Beschreibung]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