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Webhostingpaket kuendigen</w:t>
      </w:r>
    </w:p>
    <w:p>
      <w:r>
        <w:t>Sehr geehrte Damen und Herren,</w:t>
      </w:r>
    </w:p>
    <w:p>
      <w:r>
        <w:t>hiermit kündige ich mein Webhostingpaket mit der Vertragsnummer [Vertragsnummer] zum nächstmöglichen Termin. Bitte bestätigen Sie mir die Kündigung schriftlich und teilen Sie mir den Beendigungszeitpunkt mit.</w:t>
      </w:r>
    </w:p>
    <w:p>
      <w:r>
        <w:t>Mit freundlichen Grüßen</w:t>
      </w:r>
    </w:p>
    <w:p>
      <w:r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