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Weihnachten_Rote_Kerze</w:t>
      </w:r>
    </w:p>
    <w:p>
      <w:r>
        <w:t>Weihnachten Rote Kerze</w:t>
        <w:br/>
        <w:br/>
        <w:t>Dekoration zu Weihnachten: Rote Kerze auf dem Tisch.</w:t>
        <w:br/>
        <w:br/>
        <w:t>Details:</w:t>
        <w:br/>
        <w:t>Kerzenhöhe: 20cm</w:t>
        <w:br/>
        <w:t>Kerzenfarbe: Rot</w:t>
        <w:br/>
        <w:br/>
        <w:t>Verwendung: Wohnzimmer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