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Weihnachten_Tannenbaum</w:t>
      </w:r>
    </w:p>
    <w:p>
      <w:r>
        <w:t>Weihnachten Tannenbaum</w:t>
        <w:br/>
        <w:br/>
        <w:t>Dekoration zu Weihnachten: Tannenbaum.</w:t>
        <w:br/>
        <w:br/>
        <w:t>Details:</w:t>
        <w:br/>
        <w:t>Höhe: 1.5m</w:t>
        <w:br/>
        <w:t>Durchmesser: 1m</w:t>
        <w:br/>
        <w:br/>
        <w:t>Verwendung: Wohnzimmer</w:t>
        <w:br/>
        <w:br/>
        <w:t>Datum: 2025-01-15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