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Weihnachtliche Rezeptkarten</w:t>
      </w:r>
    </w:p>
    <w:p>
      <w:pPr>
        <w:jc w:val="left"/>
      </w:pPr>
      <w:r>
        <w:rPr>
          <w:sz w:val="24"/>
        </w:rPr>
        <w:t>Weihnachtliche Rezeptkarten</w:t>
        <w:br/>
        <w:br/>
        <w:t>Rezept 1: Lebkuchen</w:t>
        <w:br/>
        <w:t>Zutaten:</w:t>
        <w:br/>
        <w:t>- 250g Mehl</w:t>
        <w:br/>
        <w:t>- 100g Zucker</w:t>
        <w:br/>
        <w:t>- 100g Butter</w:t>
        <w:br/>
        <w:t>- 1 TL Zimt</w:t>
        <w:br/>
        <w:br/>
        <w:t>Zubereitung:</w:t>
        <w:br/>
        <w:t>- Alle Zutaten zu einem Teig verarbeiten.</w:t>
        <w:br/>
        <w:t>- Den Teig ausrollen und in Formen ausstechen.</w:t>
        <w:br/>
        <w:t>- Bei 180°C ca. 10 Minuten backen.</w:t>
        <w:br/>
        <w:br/>
        <w:t>Genießen Sie Ihre selbstgemachten Lebkuchen!</w:t>
        <w:br/>
        <w:br/>
        <w:t>Frohe Weihnachten und viel Spaß beim Backen!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