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Weihnachtsbrief</w:t>
      </w:r>
    </w:p>
    <w:p>
      <w:pPr>
        <w:pStyle w:val="Heading2"/>
      </w:pPr>
      <w:r>
        <w:t>Titel</w:t>
      </w:r>
    </w:p>
    <w:p>
      <w:r>
        <w:t>Frohe Weihnachten!</w:t>
      </w:r>
    </w:p>
    <w:p>
      <w:pPr>
        <w:pStyle w:val="Heading2"/>
      </w:pPr>
      <w:r>
        <w:t>Empfänger</w:t>
      </w:r>
    </w:p>
    <w:p>
      <w:r>
        <w:t>Liebe Kunden und Geschäftspartner,</w:t>
      </w:r>
    </w:p>
    <w:p>
      <w:pPr>
        <w:pStyle w:val="Heading2"/>
      </w:pPr>
      <w:r>
        <w:t>Text</w:t>
      </w:r>
    </w:p>
    <w:p>
      <w:r>
        <w:t>Wir bedanken uns für die Zusammenarbeit und wünschen Ihnen frohe Weihnachten und ein erfolgreiches neues Jahr.</w:t>
      </w:r>
    </w:p>
    <w:p>
      <w:pPr>
        <w:pStyle w:val="Heading2"/>
      </w:pPr>
      <w:r>
        <w:t>Unternehmen</w:t>
      </w:r>
    </w:p>
    <w:p>
      <w:r>
        <w:t>Musterfirma GmbH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