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Weihnachtseinladung</w:t>
      </w:r>
    </w:p>
    <w:p>
      <w:r>
        <w:t xml:space="preserve">🎄 WEIHNACHTSEINLADUNG 🎄  </w:t>
        <w:br/>
        <w:br/>
        <w:t xml:space="preserve">Liebe [Namen],  </w:t>
        <w:br/>
        <w:br/>
        <w:t xml:space="preserve">Wir laden euch herzlich zur Weihnachtsfeier ein!  </w:t>
        <w:br/>
        <w:br/>
        <w:t xml:space="preserve">📅 **Datum:** [XX.XX.XXXX]  </w:t>
        <w:br/>
        <w:t xml:space="preserve">📍 **Ort:** [Adresse]  </w:t>
        <w:br/>
        <w:t xml:space="preserve">🎁 **Besonderes:** [Aktivitäten]  </w:t>
        <w:br/>
        <w:br/>
        <w:t xml:space="preserve">Wir freuen uns auf euch!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