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Weihnachtsfeier Einladung</w:t>
      </w:r>
    </w:p>
    <w:p>
      <w:r>
        <w:t>Anrede:</w:t>
      </w:r>
    </w:p>
    <w:p>
      <w:r>
        <w:t>Liebe Kollegen,</w:t>
      </w:r>
    </w:p>
    <w:p/>
    <w:p>
      <w:r>
        <w:t>Text:</w:t>
      </w:r>
    </w:p>
    <w:p>
      <w:r>
        <w:t>Unsere jährliche Weihnachtsfeier steht bevor! Kommt am 15. Dezember zu einer festlichen Feier.</w:t>
      </w:r>
    </w:p>
    <w:p/>
    <w:p>
      <w:r>
        <w:t>Veranstaltungsort:</w:t>
      </w:r>
    </w:p>
    <w:p>
      <w:r>
        <w:t>Hotel Winterzauber, 18:00 Uhr.</w:t>
      </w:r>
    </w:p>
    <w:p/>
    <w:p>
      <w:r>
        <w:t>RSVP:</w:t>
      </w:r>
    </w:p>
    <w:p>
      <w:r>
        <w:t>Bitte meldet euch bis zum 5. Dezember an.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