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zur Weihnachtsfeier</w:t>
      </w:r>
    </w:p>
    <w:p>
      <w:pPr>
        <w:pStyle w:val="Heading1"/>
      </w:pPr>
      <w:r>
        <w:t>Text</w:t>
      </w:r>
    </w:p>
    <w:p>
      <w:r>
        <w:t>Liebe Kollegen,</w:t>
        <w:br/>
        <w:br/>
        <w:t>wir laden euch herzlich zur diesjährigen Weihnachtsfeier ein! Freut euch auf einen festlichen Abend mit leckerem Essen und guter Musik.</w:t>
      </w:r>
    </w:p>
    <w:p>
      <w:pPr>
        <w:pStyle w:val="Heading1"/>
      </w:pPr>
      <w:r>
        <w:t>Details</w:t>
      </w:r>
    </w:p>
    <w:p>
      <w:r>
        <w:t>Datum: Freitag, 20. Dezember 2025</w:t>
        <w:br/>
        <w:t>Ort: Gasthaus 'Zum Tannenbaum', Musterstadt</w:t>
        <w:br/>
        <w:t>Beginn: 18:00 Uhr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