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Weihnachtsgruesse</w:t>
      </w:r>
    </w:p>
    <w:p>
      <w:r>
        <w:t>Frohe Weihnachten und ein glückliches neues Jahr für dich und deine Familie!</w:t>
        <w:br/>
        <w:t>Möge das kommende Jahr voller Freude und Erfolg sein.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